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480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Педченко С.С.,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ч.5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Педченко Сергея Степановича,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407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Тюмень-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автомашиной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соблюдением требований ПДД РФ, при этом завершил данный маневр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повторно в течении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обратился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6"/>
          <w:szCs w:val="26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15.02.2025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407 км.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Тюмень-Ханты-Мансийск» 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управляя автомашиной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соблюдением требований ПДД РФ, при этом завершил данный маневр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совершил повторно в течении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ПДД,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по делу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пять тысяч рублей,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частью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1.2 Правил дорожного движения, утвержденных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Совета Министров - Правительства РФ от 23 октября 1993 г. № 1090,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бгон </w:t>
      </w:r>
      <w:r>
        <w:rPr>
          <w:rFonts w:ascii="Times New Roman" w:eastAsia="Times New Roman" w:hAnsi="Times New Roman" w:cs="Times New Roman"/>
          <w:sz w:val="26"/>
          <w:szCs w:val="26"/>
        </w:rPr>
        <w:t>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за совершенное административного правонарушения назначается судом в соответствии с требованиями ч. 5 ст. 12.15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имеется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</w:t>
      </w:r>
      <w:r>
        <w:rPr>
          <w:rFonts w:ascii="Times New Roman" w:eastAsia="Times New Roman" w:hAnsi="Times New Roman" w:cs="Times New Roman"/>
          <w:sz w:val="26"/>
          <w:szCs w:val="26"/>
        </w:rPr>
        <w:t>енного ч. 4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назначе</w:t>
      </w:r>
      <w:r>
        <w:rPr>
          <w:rFonts w:ascii="Times New Roman" w:eastAsia="Times New Roman" w:hAnsi="Times New Roman" w:cs="Times New Roman"/>
          <w:sz w:val="26"/>
          <w:szCs w:val="26"/>
        </w:rPr>
        <w:t>нием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наличии признака повторности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15.02.2025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Педченко Сергея Степановича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Педченко С.С.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 течение трех рабочих дней со дня вступления в законную силу постановления о назначении административного наказания он обязан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</w:t>
      </w:r>
      <w:r>
        <w:rPr>
          <w:rFonts w:ascii="Times New Roman" w:eastAsia="Times New Roman" w:hAnsi="Times New Roman" w:cs="Times New Roman"/>
          <w:sz w:val="26"/>
          <w:szCs w:val="26"/>
        </w:rPr>
        <w:t>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480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4rplc-36">
    <w:name w:val="cat-UserDefined grp-3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